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F59" w:rsidRPr="00800698" w:rsidRDefault="00000000">
      <w:pPr>
        <w:pStyle w:val="Heading1"/>
        <w:rPr>
          <w:lang w:val="fr-CA"/>
        </w:rPr>
      </w:pPr>
      <w:r w:rsidRPr="00800698">
        <w:rPr>
          <w:lang w:val="fr-CA"/>
        </w:rPr>
        <w:t xml:space="preserve">Formulaire d’inscription – Auditions « </w:t>
      </w:r>
      <w:proofErr w:type="spellStart"/>
      <w:r w:rsidRPr="00800698">
        <w:rPr>
          <w:lang w:val="fr-CA"/>
        </w:rPr>
        <w:t>Fresh</w:t>
      </w:r>
      <w:proofErr w:type="spellEnd"/>
      <w:r w:rsidRPr="00800698">
        <w:rPr>
          <w:lang w:val="fr-CA"/>
        </w:rPr>
        <w:t xml:space="preserve"> au Sol Battles »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Date de l’événement : 11 octobre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Lieu : Salle polyvalente de l’école Nicolas-Gatineau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br/>
        <w:t>Nom complet : ___________________________________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Nom d’artiste / Crew (si applicable) : ____________________________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Âge : 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Ville / Région : ______________________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Téléphone : _________________________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Courriel : ___________________________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br/>
        <w:t>Vidéo d’audition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Joindre une courte vidéo (30 à 60 secondes) démontrant ton style.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Envoyer par courriel</w:t>
      </w:r>
      <w:r w:rsidR="00800698" w:rsidRPr="00800698">
        <w:rPr>
          <w:lang w:val="fr-CA"/>
        </w:rPr>
        <w:t xml:space="preserve"> OU </w:t>
      </w:r>
      <w:proofErr w:type="spellStart"/>
      <w:r w:rsidR="00800698" w:rsidRPr="00800698">
        <w:rPr>
          <w:lang w:val="fr-CA"/>
        </w:rPr>
        <w:t>Wetransfer</w:t>
      </w:r>
      <w:proofErr w:type="spellEnd"/>
      <w:r w:rsidRPr="00800698">
        <w:rPr>
          <w:lang w:val="fr-CA"/>
        </w:rPr>
        <w:t xml:space="preserve"> à : freshausol@gmail.com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Objet du message : Audition + [ton nom]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br/>
        <w:t>Frais d’inscription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 xml:space="preserve">Coût </w:t>
      </w:r>
      <w:r w:rsidR="00800698" w:rsidRPr="00800698">
        <w:rPr>
          <w:lang w:val="fr-CA"/>
        </w:rPr>
        <w:t xml:space="preserve">pour auditionner </w:t>
      </w:r>
      <w:r w:rsidRPr="00800698">
        <w:rPr>
          <w:lang w:val="fr-CA"/>
        </w:rPr>
        <w:t xml:space="preserve">: </w:t>
      </w:r>
      <w:r w:rsidR="006851B3" w:rsidRPr="00800698">
        <w:rPr>
          <w:lang w:val="fr-CA"/>
        </w:rPr>
        <w:t>30</w:t>
      </w:r>
      <w:r w:rsidR="00800698">
        <w:rPr>
          <w:lang w:val="fr-CA"/>
        </w:rPr>
        <w:t>$</w:t>
      </w:r>
      <w:r w:rsidRPr="00800698">
        <w:rPr>
          <w:lang w:val="fr-CA"/>
        </w:rPr>
        <w:t xml:space="preserve"> (</w:t>
      </w:r>
      <w:r w:rsidR="00800698">
        <w:rPr>
          <w:lang w:val="fr-CA"/>
        </w:rPr>
        <w:t>preuve d’achat d’un billet adulte</w:t>
      </w:r>
      <w:r w:rsidRPr="00800698">
        <w:rPr>
          <w:lang w:val="fr-CA"/>
        </w:rPr>
        <w:t>).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Ce montant inclut l’entrée gratuite au spectacle, même si tu n’es pas sélectionné(e).</w:t>
      </w:r>
    </w:p>
    <w:p w:rsidR="00C54F59" w:rsidRPr="00800698" w:rsidRDefault="00000000">
      <w:pPr>
        <w:rPr>
          <w:lang w:val="fr-CA"/>
        </w:rPr>
      </w:pPr>
      <w:r w:rsidRPr="00800698">
        <w:rPr>
          <w:lang w:val="fr-CA"/>
        </w:rPr>
        <w:t>Les détails complets de l’événement (horaire, règlements, etc.) seront envoyés prochainement par courriel.</w:t>
      </w:r>
    </w:p>
    <w:sectPr w:rsidR="00C54F59" w:rsidRPr="008006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170043">
    <w:abstractNumId w:val="8"/>
  </w:num>
  <w:num w:numId="2" w16cid:durableId="1065832836">
    <w:abstractNumId w:val="6"/>
  </w:num>
  <w:num w:numId="3" w16cid:durableId="1154369211">
    <w:abstractNumId w:val="5"/>
  </w:num>
  <w:num w:numId="4" w16cid:durableId="57898765">
    <w:abstractNumId w:val="4"/>
  </w:num>
  <w:num w:numId="5" w16cid:durableId="304747691">
    <w:abstractNumId w:val="7"/>
  </w:num>
  <w:num w:numId="6" w16cid:durableId="1793013825">
    <w:abstractNumId w:val="3"/>
  </w:num>
  <w:num w:numId="7" w16cid:durableId="446048000">
    <w:abstractNumId w:val="2"/>
  </w:num>
  <w:num w:numId="8" w16cid:durableId="957643703">
    <w:abstractNumId w:val="1"/>
  </w:num>
  <w:num w:numId="9" w16cid:durableId="157485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59D1"/>
    <w:rsid w:val="0015074B"/>
    <w:rsid w:val="0029639D"/>
    <w:rsid w:val="00326F90"/>
    <w:rsid w:val="006851B3"/>
    <w:rsid w:val="00800698"/>
    <w:rsid w:val="00AA1D8D"/>
    <w:rsid w:val="00B47730"/>
    <w:rsid w:val="00C54F59"/>
    <w:rsid w:val="00C91F9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F8763"/>
  <w14:defaultImageDpi w14:val="300"/>
  <w15:docId w15:val="{9EE5AAB8-77C3-3742-8E71-95586AB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2025-08-12T12:55:00Z</dcterms:modified>
  <cp:category/>
</cp:coreProperties>
</file>